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47FD" w14:textId="77777777" w:rsidR="00F75360" w:rsidRDefault="00F75360" w:rsidP="00F75360">
      <w:pPr>
        <w:pStyle w:val="Heading1"/>
        <w:jc w:val="center"/>
      </w:pPr>
      <w:r w:rsidRPr="00C66454">
        <w:rPr>
          <w:rFonts w:ascii="Helvetica" w:hAnsi="Helvetica" w:cs="Helvetica"/>
          <w:noProof/>
          <w:lang w:eastAsia="en-GB"/>
        </w:rPr>
        <w:drawing>
          <wp:inline distT="0" distB="0" distL="0" distR="0" wp14:anchorId="461A9F7F" wp14:editId="066595C5">
            <wp:extent cx="1945640" cy="1945640"/>
            <wp:effectExtent l="0" t="0" r="0" b="0"/>
            <wp:docPr id="2" name="Picture 2" descr="New 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SAF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5640" cy="1945640"/>
                    </a:xfrm>
                    <a:prstGeom prst="rect">
                      <a:avLst/>
                    </a:prstGeom>
                    <a:noFill/>
                    <a:ln>
                      <a:noFill/>
                    </a:ln>
                  </pic:spPr>
                </pic:pic>
              </a:graphicData>
            </a:graphic>
          </wp:inline>
        </w:drawing>
      </w:r>
    </w:p>
    <w:p w14:paraId="5FA98B45" w14:textId="464F3648" w:rsidR="004F041B" w:rsidRPr="007C0656" w:rsidRDefault="00B67E74" w:rsidP="007C0656">
      <w:pPr>
        <w:rPr>
          <w:rFonts w:ascii="Aptos" w:hAnsi="Aptos"/>
          <w:b/>
          <w:bCs/>
          <w:sz w:val="24"/>
          <w:szCs w:val="24"/>
        </w:rPr>
      </w:pPr>
      <w:r w:rsidRPr="007C0656">
        <w:rPr>
          <w:rFonts w:ascii="Aptos" w:hAnsi="Aptos"/>
          <w:b/>
          <w:bCs/>
          <w:sz w:val="24"/>
          <w:szCs w:val="24"/>
        </w:rPr>
        <w:t>Kitchen Porter</w:t>
      </w:r>
    </w:p>
    <w:p w14:paraId="0650AE69" w14:textId="7BE82816" w:rsidR="004F041B" w:rsidRPr="007C0656" w:rsidRDefault="00B67E74" w:rsidP="007C0656">
      <w:pPr>
        <w:ind w:firstLine="720"/>
        <w:rPr>
          <w:rFonts w:ascii="Aptos" w:hAnsi="Aptos"/>
          <w:sz w:val="24"/>
          <w:szCs w:val="24"/>
        </w:rPr>
      </w:pPr>
      <w:r w:rsidRPr="007C0656">
        <w:rPr>
          <w:rFonts w:ascii="Aptos" w:hAnsi="Aptos"/>
          <w:sz w:val="24"/>
          <w:szCs w:val="24"/>
        </w:rPr>
        <w:t xml:space="preserve">0.5FTE – 4 hours per day (14:00–18:00), 5 days </w:t>
      </w:r>
      <w:r w:rsidR="00E3589D">
        <w:rPr>
          <w:rFonts w:ascii="Aptos" w:hAnsi="Aptos"/>
          <w:sz w:val="24"/>
          <w:szCs w:val="24"/>
        </w:rPr>
        <w:t xml:space="preserve">per week </w:t>
      </w:r>
      <w:r w:rsidRPr="007C0656">
        <w:rPr>
          <w:rFonts w:ascii="Aptos" w:hAnsi="Aptos"/>
          <w:sz w:val="24"/>
          <w:szCs w:val="24"/>
        </w:rPr>
        <w:t xml:space="preserve">over 7 </w:t>
      </w:r>
      <w:r w:rsidR="00E3589D">
        <w:rPr>
          <w:rFonts w:ascii="Aptos" w:hAnsi="Aptos"/>
          <w:sz w:val="24"/>
          <w:szCs w:val="24"/>
        </w:rPr>
        <w:t xml:space="preserve">days </w:t>
      </w:r>
      <w:r w:rsidRPr="007C0656">
        <w:rPr>
          <w:rFonts w:ascii="Aptos" w:hAnsi="Aptos"/>
          <w:sz w:val="24"/>
          <w:szCs w:val="24"/>
        </w:rPr>
        <w:t>including some weekends</w:t>
      </w:r>
    </w:p>
    <w:p w14:paraId="603FAB8A" w14:textId="77777777" w:rsidR="004F041B" w:rsidRPr="007C0656" w:rsidRDefault="00B67E74" w:rsidP="00A606AF">
      <w:pPr>
        <w:ind w:firstLine="720"/>
        <w:rPr>
          <w:rFonts w:ascii="Aptos" w:hAnsi="Aptos"/>
          <w:sz w:val="24"/>
          <w:szCs w:val="24"/>
        </w:rPr>
      </w:pPr>
      <w:r w:rsidRPr="007C0656">
        <w:rPr>
          <w:rFonts w:ascii="Aptos" w:hAnsi="Aptos"/>
          <w:sz w:val="24"/>
          <w:szCs w:val="24"/>
        </w:rPr>
        <w:t>On site.</w:t>
      </w:r>
    </w:p>
    <w:p w14:paraId="0030C6F9" w14:textId="77777777" w:rsidR="00DA2C0E" w:rsidRPr="00DA2C0E" w:rsidRDefault="00DA2C0E" w:rsidP="00DA2C0E">
      <w:pPr>
        <w:rPr>
          <w:rFonts w:ascii="Aptos" w:hAnsi="Aptos"/>
          <w:b/>
          <w:bCs/>
          <w:sz w:val="24"/>
          <w:szCs w:val="24"/>
          <w:lang w:val="en-GB"/>
        </w:rPr>
      </w:pPr>
      <w:r w:rsidRPr="00DA2C0E">
        <w:rPr>
          <w:rFonts w:ascii="Aptos" w:hAnsi="Aptos"/>
          <w:b/>
          <w:bCs/>
          <w:sz w:val="24"/>
          <w:szCs w:val="24"/>
          <w:lang w:val="en-GB"/>
        </w:rPr>
        <w:t>Application Process</w:t>
      </w:r>
    </w:p>
    <w:p w14:paraId="6A4DE139" w14:textId="756EE51F" w:rsidR="00DA2C0E" w:rsidRPr="00DA2C0E" w:rsidRDefault="00DA2C0E" w:rsidP="00DA2C0E">
      <w:pPr>
        <w:rPr>
          <w:rFonts w:ascii="Aptos" w:hAnsi="Aptos"/>
          <w:lang w:val="en-GB"/>
        </w:rPr>
      </w:pPr>
      <w:r w:rsidRPr="00DA2C0E">
        <w:rPr>
          <w:rFonts w:ascii="Aptos" w:hAnsi="Aptos"/>
          <w:lang w:val="en-GB"/>
        </w:rPr>
        <w:t xml:space="preserve">To apply for this position, please send maximum 2-page CV and succinct cover letter explaining how you meet the person specification (included in the Role Description &amp; Person Specification document below) to </w:t>
      </w:r>
      <w:hyperlink r:id="rId7" w:history="1">
        <w:r w:rsidRPr="00DA2C0E">
          <w:rPr>
            <w:rStyle w:val="Hyperlink"/>
            <w:rFonts w:ascii="Aptos" w:hAnsi="Aptos"/>
            <w:lang w:val="en-GB"/>
          </w:rPr>
          <w:t>recruitment@welbeck.co.uk</w:t>
        </w:r>
      </w:hyperlink>
      <w:r w:rsidRPr="00DA2C0E">
        <w:rPr>
          <w:rFonts w:ascii="Aptos" w:hAnsi="Aptos"/>
          <w:lang w:val="en-GB"/>
        </w:rPr>
        <w:t xml:space="preserve"> no later than 5pm on</w:t>
      </w:r>
      <w:r w:rsidR="005172DF">
        <w:rPr>
          <w:rFonts w:ascii="Aptos" w:hAnsi="Aptos"/>
          <w:lang w:val="en-GB"/>
        </w:rPr>
        <w:t xml:space="preserve"> Tuesday 9</w:t>
      </w:r>
      <w:r w:rsidRPr="00DA2C0E">
        <w:rPr>
          <w:rFonts w:ascii="Aptos" w:hAnsi="Aptos"/>
          <w:vertAlign w:val="superscript"/>
          <w:lang w:val="en-GB"/>
        </w:rPr>
        <w:t>th</w:t>
      </w:r>
      <w:r w:rsidRPr="00DA2C0E">
        <w:rPr>
          <w:rFonts w:ascii="Aptos" w:hAnsi="Aptos"/>
          <w:lang w:val="en-GB"/>
        </w:rPr>
        <w:t xml:space="preserve"> </w:t>
      </w:r>
      <w:r w:rsidR="005172DF">
        <w:rPr>
          <w:rFonts w:ascii="Aptos" w:hAnsi="Aptos"/>
          <w:lang w:val="en-GB"/>
        </w:rPr>
        <w:t xml:space="preserve">September </w:t>
      </w:r>
      <w:r w:rsidRPr="00DA2C0E">
        <w:rPr>
          <w:rFonts w:ascii="Aptos" w:hAnsi="Aptos"/>
          <w:lang w:val="en-GB"/>
        </w:rPr>
        <w:t>2025, however we reserve the right to close this vacancy early if we receive a high volume of applications ahead of the advertised deadline.</w:t>
      </w:r>
    </w:p>
    <w:p w14:paraId="48C62C56" w14:textId="77777777" w:rsidR="00DA2C0E" w:rsidRPr="00DA2C0E" w:rsidRDefault="00DA2C0E" w:rsidP="00DA2C0E">
      <w:pPr>
        <w:rPr>
          <w:rFonts w:ascii="Aptos" w:hAnsi="Aptos"/>
          <w:lang w:val="en-GB"/>
        </w:rPr>
      </w:pPr>
      <w:r w:rsidRPr="00DA2C0E">
        <w:rPr>
          <w:rFonts w:ascii="Aptos" w:hAnsi="Aptos"/>
          <w:lang w:val="en-GB"/>
        </w:rPr>
        <w:t xml:space="preserve">If you would like to discuss this post informally, please call Jenny Paxman, Chief Executive Officer, on 01909 532171 or email </w:t>
      </w:r>
      <w:hyperlink r:id="rId8" w:history="1">
        <w:r w:rsidRPr="00DA2C0E">
          <w:rPr>
            <w:rStyle w:val="Hyperlink"/>
            <w:rFonts w:ascii="Aptos" w:hAnsi="Aptos"/>
            <w:lang w:val="en-GB"/>
          </w:rPr>
          <w:t>jenny.paxman@schoolofartisanfood.org</w:t>
        </w:r>
      </w:hyperlink>
      <w:r w:rsidRPr="00DA2C0E">
        <w:rPr>
          <w:rFonts w:ascii="Aptos" w:hAnsi="Aptos"/>
          <w:lang w:val="en-GB"/>
        </w:rPr>
        <w:t>.</w:t>
      </w:r>
    </w:p>
    <w:p w14:paraId="05A4AC38" w14:textId="011D4C5F" w:rsidR="004F041B" w:rsidRPr="00A606AF" w:rsidRDefault="00B67E74" w:rsidP="007C0656">
      <w:pPr>
        <w:rPr>
          <w:rFonts w:ascii="Aptos" w:hAnsi="Aptos"/>
          <w:b/>
          <w:bCs/>
          <w:sz w:val="24"/>
          <w:szCs w:val="24"/>
        </w:rPr>
      </w:pPr>
      <w:r w:rsidRPr="00A606AF">
        <w:rPr>
          <w:rFonts w:ascii="Aptos" w:hAnsi="Aptos"/>
          <w:b/>
          <w:bCs/>
          <w:sz w:val="24"/>
          <w:szCs w:val="24"/>
        </w:rPr>
        <w:t>Salary and benefits</w:t>
      </w:r>
    </w:p>
    <w:p w14:paraId="196FA714" w14:textId="7D7F736B" w:rsidR="004F041B" w:rsidRPr="007C0656" w:rsidRDefault="00E3589D" w:rsidP="007C0656">
      <w:pPr>
        <w:rPr>
          <w:rFonts w:ascii="Aptos" w:hAnsi="Aptos"/>
          <w:sz w:val="24"/>
          <w:szCs w:val="24"/>
        </w:rPr>
      </w:pPr>
      <w:r>
        <w:rPr>
          <w:rFonts w:ascii="Aptos" w:hAnsi="Aptos"/>
          <w:sz w:val="24"/>
          <w:szCs w:val="24"/>
        </w:rPr>
        <w:t>S</w:t>
      </w:r>
      <w:r w:rsidR="00B67E74" w:rsidRPr="007C0656">
        <w:rPr>
          <w:rFonts w:ascii="Aptos" w:hAnsi="Aptos"/>
          <w:sz w:val="24"/>
          <w:szCs w:val="24"/>
        </w:rPr>
        <w:t>alary</w:t>
      </w:r>
      <w:r>
        <w:rPr>
          <w:rFonts w:ascii="Aptos" w:hAnsi="Aptos"/>
          <w:sz w:val="24"/>
          <w:szCs w:val="24"/>
        </w:rPr>
        <w:t xml:space="preserve"> for this 0.5FTE post: </w:t>
      </w:r>
      <w:r w:rsidR="00156A6F">
        <w:rPr>
          <w:rFonts w:ascii="Aptos" w:hAnsi="Aptos"/>
          <w:sz w:val="24"/>
          <w:szCs w:val="24"/>
        </w:rPr>
        <w:t>£12,730.</w:t>
      </w:r>
      <w:r w:rsidR="004627EB">
        <w:rPr>
          <w:rFonts w:ascii="Aptos" w:hAnsi="Aptos"/>
          <w:sz w:val="24"/>
          <w:szCs w:val="24"/>
        </w:rPr>
        <w:t>48</w:t>
      </w:r>
      <w:r>
        <w:rPr>
          <w:rFonts w:ascii="Aptos" w:hAnsi="Aptos"/>
          <w:sz w:val="24"/>
          <w:szCs w:val="24"/>
        </w:rPr>
        <w:t xml:space="preserve"> p.a.</w:t>
      </w:r>
    </w:p>
    <w:p w14:paraId="6B696FB9" w14:textId="34A3CD95" w:rsidR="004F041B" w:rsidRPr="007D0AA5" w:rsidRDefault="00B67E74" w:rsidP="007C0656">
      <w:pPr>
        <w:rPr>
          <w:rFonts w:ascii="Aptos" w:hAnsi="Aptos"/>
          <w:sz w:val="24"/>
          <w:szCs w:val="24"/>
        </w:rPr>
      </w:pPr>
      <w:r w:rsidRPr="007C0656">
        <w:rPr>
          <w:rFonts w:ascii="Aptos" w:hAnsi="Aptos"/>
          <w:sz w:val="24"/>
          <w:szCs w:val="24"/>
        </w:rPr>
        <w:t xml:space="preserve">Holiday entitlement: 33 days inclusive of bank holiday entitlement. The Christmas Day, Boxing Day and New Year’s Day bank holidays will form part of the Christmas closure period for all employees. The School will gift additional days leave to </w:t>
      </w:r>
      <w:r w:rsidRPr="007D0AA5">
        <w:rPr>
          <w:rFonts w:ascii="Aptos" w:hAnsi="Aptos"/>
          <w:sz w:val="24"/>
          <w:szCs w:val="24"/>
        </w:rPr>
        <w:t>employees for the period following Boxing Day up to and including New Year’s Eve (Christmas closure). Days will be allocated based on normal days worked.</w:t>
      </w:r>
    </w:p>
    <w:p w14:paraId="4675D9C4" w14:textId="77777777" w:rsidR="007D0AA5" w:rsidRPr="007D0AA5" w:rsidRDefault="007D0AA5" w:rsidP="007D0AA5">
      <w:pPr>
        <w:pStyle w:val="ListParagraph"/>
        <w:numPr>
          <w:ilvl w:val="0"/>
          <w:numId w:val="10"/>
        </w:numPr>
        <w:spacing w:after="0" w:line="278" w:lineRule="auto"/>
        <w:rPr>
          <w:rFonts w:ascii="Aptos" w:hAnsi="Aptos"/>
          <w:sz w:val="24"/>
          <w:szCs w:val="24"/>
        </w:rPr>
      </w:pPr>
      <w:r w:rsidRPr="007D0AA5">
        <w:rPr>
          <w:rFonts w:ascii="Aptos" w:hAnsi="Aptos"/>
          <w:sz w:val="24"/>
          <w:szCs w:val="24"/>
        </w:rPr>
        <w:t xml:space="preserve">Contributory company pension plan  </w:t>
      </w:r>
    </w:p>
    <w:p w14:paraId="32300F78" w14:textId="77777777" w:rsidR="007D0AA5" w:rsidRPr="007D0AA5" w:rsidRDefault="007D0AA5" w:rsidP="007D0AA5">
      <w:pPr>
        <w:pStyle w:val="ListParagraph"/>
        <w:numPr>
          <w:ilvl w:val="0"/>
          <w:numId w:val="10"/>
        </w:numPr>
        <w:spacing w:after="0" w:line="278" w:lineRule="auto"/>
        <w:rPr>
          <w:rFonts w:ascii="Aptos" w:hAnsi="Aptos"/>
          <w:sz w:val="24"/>
          <w:szCs w:val="24"/>
        </w:rPr>
      </w:pPr>
      <w:r w:rsidRPr="007D0AA5">
        <w:rPr>
          <w:rFonts w:ascii="Aptos" w:hAnsi="Aptos"/>
          <w:sz w:val="24"/>
          <w:szCs w:val="24"/>
        </w:rPr>
        <w:t xml:space="preserve">Opportunities to access School of Artisan Food courses, additional professional development opportunities, and to gain certifications  </w:t>
      </w:r>
    </w:p>
    <w:p w14:paraId="78CE2B35" w14:textId="77777777" w:rsidR="007D0AA5" w:rsidRPr="007D0AA5" w:rsidRDefault="007D0AA5" w:rsidP="007D0AA5">
      <w:pPr>
        <w:pStyle w:val="ListParagraph"/>
        <w:numPr>
          <w:ilvl w:val="0"/>
          <w:numId w:val="10"/>
        </w:numPr>
        <w:spacing w:after="0" w:line="278" w:lineRule="auto"/>
        <w:rPr>
          <w:rFonts w:ascii="Aptos" w:hAnsi="Aptos"/>
          <w:sz w:val="24"/>
          <w:szCs w:val="24"/>
        </w:rPr>
      </w:pPr>
      <w:r w:rsidRPr="007D0AA5">
        <w:rPr>
          <w:rFonts w:ascii="Aptos" w:hAnsi="Aptos"/>
          <w:sz w:val="24"/>
          <w:szCs w:val="24"/>
        </w:rPr>
        <w:lastRenderedPageBreak/>
        <w:t xml:space="preserve">The Welbeck Card – 9% staff cash discount plus ‘savings points’ at Welbeck Farm Shop, The Harley Gallery and The Portland Collection  </w:t>
      </w:r>
    </w:p>
    <w:p w14:paraId="185C8E70" w14:textId="77777777" w:rsidR="007D0AA5" w:rsidRPr="007D0AA5" w:rsidRDefault="007D0AA5" w:rsidP="007D0AA5">
      <w:pPr>
        <w:pStyle w:val="ListParagraph"/>
        <w:numPr>
          <w:ilvl w:val="0"/>
          <w:numId w:val="10"/>
        </w:numPr>
        <w:spacing w:after="0" w:line="278" w:lineRule="auto"/>
        <w:rPr>
          <w:rFonts w:ascii="Aptos" w:hAnsi="Aptos"/>
          <w:sz w:val="24"/>
          <w:szCs w:val="24"/>
        </w:rPr>
      </w:pPr>
      <w:r w:rsidRPr="007D0AA5">
        <w:rPr>
          <w:rFonts w:ascii="Aptos" w:hAnsi="Aptos"/>
          <w:sz w:val="24"/>
          <w:szCs w:val="24"/>
        </w:rPr>
        <w:t xml:space="preserve">Access to various discounts across the estate throughout the year, including School of Artisan Food Friends and Family Discounts, and discounts at Welbeck Holiday Cottages, </w:t>
      </w:r>
      <w:proofErr w:type="spellStart"/>
      <w:r w:rsidRPr="007D0AA5">
        <w:rPr>
          <w:rFonts w:ascii="Aptos" w:hAnsi="Aptos"/>
          <w:sz w:val="24"/>
          <w:szCs w:val="24"/>
        </w:rPr>
        <w:t>Cuckney</w:t>
      </w:r>
      <w:proofErr w:type="spellEnd"/>
      <w:r w:rsidRPr="007D0AA5">
        <w:rPr>
          <w:rFonts w:ascii="Aptos" w:hAnsi="Aptos"/>
          <w:sz w:val="24"/>
          <w:szCs w:val="24"/>
        </w:rPr>
        <w:t xml:space="preserve"> House, and Lady Margaret Hall bookings  </w:t>
      </w:r>
    </w:p>
    <w:p w14:paraId="31D10DAB" w14:textId="77777777" w:rsidR="007D0AA5" w:rsidRPr="007D0AA5" w:rsidRDefault="007D0AA5" w:rsidP="007D0AA5">
      <w:pPr>
        <w:pStyle w:val="ListParagraph"/>
        <w:numPr>
          <w:ilvl w:val="0"/>
          <w:numId w:val="10"/>
        </w:numPr>
        <w:spacing w:after="0" w:line="278" w:lineRule="auto"/>
        <w:rPr>
          <w:rFonts w:ascii="Aptos" w:hAnsi="Aptos"/>
          <w:sz w:val="24"/>
          <w:szCs w:val="24"/>
        </w:rPr>
      </w:pPr>
      <w:r w:rsidRPr="007D0AA5">
        <w:rPr>
          <w:rFonts w:ascii="Aptos" w:hAnsi="Aptos"/>
          <w:sz w:val="24"/>
          <w:szCs w:val="24"/>
        </w:rPr>
        <w:t xml:space="preserve">Opportunity to join Westfield Health  </w:t>
      </w:r>
    </w:p>
    <w:p w14:paraId="3C062EB1" w14:textId="77777777" w:rsidR="007D0AA5" w:rsidRPr="007D0AA5" w:rsidRDefault="007D0AA5" w:rsidP="007D0AA5">
      <w:pPr>
        <w:pStyle w:val="ListParagraph"/>
        <w:numPr>
          <w:ilvl w:val="0"/>
          <w:numId w:val="10"/>
        </w:numPr>
        <w:spacing w:after="0" w:line="278" w:lineRule="auto"/>
        <w:rPr>
          <w:rFonts w:ascii="Aptos" w:hAnsi="Aptos"/>
          <w:sz w:val="24"/>
          <w:szCs w:val="24"/>
        </w:rPr>
      </w:pPr>
      <w:r w:rsidRPr="007D0AA5">
        <w:rPr>
          <w:rFonts w:ascii="Aptos" w:hAnsi="Aptos"/>
          <w:sz w:val="24"/>
          <w:szCs w:val="24"/>
        </w:rPr>
        <w:t xml:space="preserve">Employee bike scheme  </w:t>
      </w:r>
    </w:p>
    <w:p w14:paraId="543A0069" w14:textId="1EBDF12A" w:rsidR="007D0AA5" w:rsidRPr="007D0AA5" w:rsidRDefault="007D0AA5" w:rsidP="007D0AA5">
      <w:pPr>
        <w:pStyle w:val="ListParagraph"/>
        <w:numPr>
          <w:ilvl w:val="0"/>
          <w:numId w:val="10"/>
        </w:numPr>
        <w:spacing w:after="160" w:line="278" w:lineRule="auto"/>
        <w:rPr>
          <w:rFonts w:ascii="Aptos" w:hAnsi="Aptos"/>
          <w:b/>
          <w:bCs/>
          <w:sz w:val="24"/>
          <w:szCs w:val="24"/>
        </w:rPr>
      </w:pPr>
      <w:r w:rsidRPr="007D0AA5">
        <w:rPr>
          <w:rFonts w:ascii="Aptos" w:hAnsi="Aptos"/>
          <w:sz w:val="24"/>
          <w:szCs w:val="24"/>
        </w:rPr>
        <w:t>Monthly free drink at The Welbeck Abbey Brewery on the last Friday of every month for all employees. Family and pets welcome!</w:t>
      </w:r>
    </w:p>
    <w:p w14:paraId="502E9A41" w14:textId="77777777" w:rsidR="007D0AA5" w:rsidRPr="007D0AA5" w:rsidRDefault="007D0AA5" w:rsidP="007D0AA5">
      <w:pPr>
        <w:rPr>
          <w:rFonts w:ascii="Aptos" w:hAnsi="Aptos"/>
          <w:b/>
          <w:bCs/>
          <w:sz w:val="24"/>
          <w:szCs w:val="24"/>
        </w:rPr>
      </w:pPr>
      <w:r w:rsidRPr="007D0AA5">
        <w:rPr>
          <w:rFonts w:ascii="Aptos" w:hAnsi="Aptos"/>
          <w:b/>
          <w:bCs/>
          <w:sz w:val="24"/>
          <w:szCs w:val="24"/>
        </w:rPr>
        <w:t>Location</w:t>
      </w:r>
    </w:p>
    <w:p w14:paraId="26E08ED9" w14:textId="77777777" w:rsidR="007D0AA5" w:rsidRPr="007D0AA5" w:rsidRDefault="007D0AA5" w:rsidP="007D0AA5">
      <w:pPr>
        <w:rPr>
          <w:rFonts w:ascii="Aptos" w:hAnsi="Aptos"/>
          <w:sz w:val="24"/>
          <w:szCs w:val="24"/>
        </w:rPr>
      </w:pPr>
      <w:r w:rsidRPr="007D0AA5">
        <w:rPr>
          <w:rFonts w:ascii="Aptos" w:hAnsi="Aptos"/>
          <w:sz w:val="24"/>
          <w:szCs w:val="24"/>
        </w:rPr>
        <w:t>The School of Artisan Food, Lower Motor Yard, Welbeck, Nottinghamshire, S80 3LR</w:t>
      </w:r>
    </w:p>
    <w:p w14:paraId="50AFB504" w14:textId="77777777" w:rsidR="004F041B" w:rsidRPr="007D0AA5" w:rsidRDefault="00B67E74" w:rsidP="007C0656">
      <w:pPr>
        <w:rPr>
          <w:rFonts w:ascii="Aptos" w:hAnsi="Aptos"/>
          <w:b/>
          <w:bCs/>
          <w:sz w:val="24"/>
          <w:szCs w:val="24"/>
        </w:rPr>
      </w:pPr>
      <w:r w:rsidRPr="007D0AA5">
        <w:rPr>
          <w:rFonts w:ascii="Aptos" w:hAnsi="Aptos"/>
          <w:b/>
          <w:bCs/>
          <w:sz w:val="24"/>
          <w:szCs w:val="24"/>
        </w:rPr>
        <w:t>Role Description</w:t>
      </w:r>
    </w:p>
    <w:p w14:paraId="7FC032A4" w14:textId="77777777" w:rsidR="004F041B" w:rsidRPr="007C0656" w:rsidRDefault="00B67E74" w:rsidP="007C0656">
      <w:pPr>
        <w:rPr>
          <w:rFonts w:ascii="Aptos" w:hAnsi="Aptos"/>
          <w:sz w:val="24"/>
          <w:szCs w:val="24"/>
        </w:rPr>
      </w:pPr>
      <w:r w:rsidRPr="007D0AA5">
        <w:rPr>
          <w:rFonts w:ascii="Aptos" w:hAnsi="Aptos"/>
          <w:sz w:val="24"/>
          <w:szCs w:val="24"/>
        </w:rPr>
        <w:t xml:space="preserve">The School of Artisan Food is a unique food education provider based on the Welbeck Estate in North Nottinghamshire. We attract students and customers from around the </w:t>
      </w:r>
      <w:r w:rsidRPr="007C0656">
        <w:rPr>
          <w:rFonts w:ascii="Aptos" w:hAnsi="Aptos"/>
          <w:sz w:val="24"/>
          <w:szCs w:val="24"/>
        </w:rPr>
        <w:t>world to a wide range of food production courses and events. As a registered charity, we are committed to providing the widest possible access to our facilities.</w:t>
      </w:r>
    </w:p>
    <w:p w14:paraId="0B63B5C4" w14:textId="43654E58" w:rsidR="004F041B" w:rsidRPr="007C0656" w:rsidRDefault="00B67E74" w:rsidP="007C0656">
      <w:pPr>
        <w:rPr>
          <w:rFonts w:ascii="Aptos" w:hAnsi="Aptos"/>
          <w:sz w:val="24"/>
          <w:szCs w:val="24"/>
        </w:rPr>
      </w:pPr>
      <w:r w:rsidRPr="007C0656">
        <w:rPr>
          <w:rFonts w:ascii="Aptos" w:hAnsi="Aptos"/>
          <w:sz w:val="24"/>
          <w:szCs w:val="24"/>
        </w:rPr>
        <w:t xml:space="preserve">We are seeking a dedicated and reliable Kitchen Porter to support our </w:t>
      </w:r>
      <w:r w:rsidR="00E3589D">
        <w:rPr>
          <w:rFonts w:ascii="Aptos" w:hAnsi="Aptos"/>
          <w:sz w:val="24"/>
          <w:szCs w:val="24"/>
        </w:rPr>
        <w:t>course technician and catering</w:t>
      </w:r>
      <w:r w:rsidRPr="007C0656">
        <w:rPr>
          <w:rFonts w:ascii="Aptos" w:hAnsi="Aptos"/>
          <w:sz w:val="24"/>
          <w:szCs w:val="24"/>
        </w:rPr>
        <w:t xml:space="preserve"> team</w:t>
      </w:r>
      <w:r w:rsidR="00E3589D">
        <w:rPr>
          <w:rFonts w:ascii="Aptos" w:hAnsi="Aptos"/>
          <w:sz w:val="24"/>
          <w:szCs w:val="24"/>
        </w:rPr>
        <w:t>s</w:t>
      </w:r>
      <w:r w:rsidRPr="007C0656">
        <w:rPr>
          <w:rFonts w:ascii="Aptos" w:hAnsi="Aptos"/>
          <w:sz w:val="24"/>
          <w:szCs w:val="24"/>
        </w:rPr>
        <w:t xml:space="preserve"> in maintaining the highest standards of cleanliness and organisation across our training kitchens and food preparation areas. This role is essential to the smooth running of our courses and events, ensuring that tutors, students, and guests experience a professional and hygienic environment.</w:t>
      </w:r>
    </w:p>
    <w:p w14:paraId="0B40E12B" w14:textId="6DF60A6C" w:rsidR="004F041B" w:rsidRDefault="00B67E74" w:rsidP="007C0656">
      <w:pPr>
        <w:rPr>
          <w:rFonts w:ascii="Aptos" w:hAnsi="Aptos"/>
          <w:sz w:val="24"/>
          <w:szCs w:val="24"/>
        </w:rPr>
      </w:pPr>
      <w:r w:rsidRPr="007C0656">
        <w:rPr>
          <w:rFonts w:ascii="Aptos" w:hAnsi="Aptos"/>
          <w:sz w:val="24"/>
          <w:szCs w:val="24"/>
        </w:rPr>
        <w:t xml:space="preserve">The successful candidate will be comfortable working in a butchery environment, handling both handwashing and machine dishwashing duties, cleaning BBQs, washing pots, and maintaining surfaces and floors. </w:t>
      </w:r>
    </w:p>
    <w:p w14:paraId="5C10870D" w14:textId="13510CAB" w:rsidR="00A210E0" w:rsidRPr="007C0656" w:rsidRDefault="00A210E0" w:rsidP="007C0656">
      <w:pPr>
        <w:rPr>
          <w:rFonts w:ascii="Aptos" w:hAnsi="Aptos"/>
          <w:sz w:val="24"/>
          <w:szCs w:val="24"/>
        </w:rPr>
      </w:pPr>
      <w:r>
        <w:rPr>
          <w:rFonts w:ascii="Aptos" w:hAnsi="Aptos"/>
          <w:sz w:val="24"/>
          <w:szCs w:val="24"/>
        </w:rPr>
        <w:t>***Own transport essential***</w:t>
      </w:r>
    </w:p>
    <w:p w14:paraId="530AF49A" w14:textId="77777777" w:rsidR="004F041B" w:rsidRPr="007D0AA5" w:rsidRDefault="00B67E74" w:rsidP="007C0656">
      <w:pPr>
        <w:rPr>
          <w:rFonts w:ascii="Aptos" w:hAnsi="Aptos"/>
          <w:b/>
          <w:bCs/>
          <w:sz w:val="24"/>
          <w:szCs w:val="24"/>
        </w:rPr>
      </w:pPr>
      <w:r w:rsidRPr="007D0AA5">
        <w:rPr>
          <w:rFonts w:ascii="Aptos" w:hAnsi="Aptos"/>
          <w:b/>
          <w:bCs/>
          <w:sz w:val="24"/>
          <w:szCs w:val="24"/>
        </w:rPr>
        <w:t>Duties</w:t>
      </w:r>
    </w:p>
    <w:p w14:paraId="6656AACF" w14:textId="77777777" w:rsidR="004F041B" w:rsidRPr="007D0AA5" w:rsidRDefault="00B67E74" w:rsidP="007D0AA5">
      <w:pPr>
        <w:pStyle w:val="ListParagraph"/>
        <w:numPr>
          <w:ilvl w:val="0"/>
          <w:numId w:val="11"/>
        </w:numPr>
        <w:rPr>
          <w:rFonts w:ascii="Aptos" w:hAnsi="Aptos"/>
          <w:sz w:val="24"/>
          <w:szCs w:val="24"/>
        </w:rPr>
      </w:pPr>
      <w:r w:rsidRPr="007D0AA5">
        <w:rPr>
          <w:rFonts w:ascii="Aptos" w:hAnsi="Aptos"/>
          <w:sz w:val="24"/>
          <w:szCs w:val="24"/>
        </w:rPr>
        <w:t>Wash up by hand and using</w:t>
      </w:r>
      <w:r w:rsidRPr="007D0AA5">
        <w:rPr>
          <w:rFonts w:ascii="Aptos" w:hAnsi="Aptos"/>
          <w:sz w:val="24"/>
          <w:szCs w:val="24"/>
        </w:rPr>
        <w:t xml:space="preserve"> dishwashing machines, ensuring all items are cleaned to a high standard and returned to their correct locations.</w:t>
      </w:r>
    </w:p>
    <w:p w14:paraId="25E3B280" w14:textId="77777777" w:rsidR="004F041B" w:rsidRPr="007D0AA5" w:rsidRDefault="00B67E74" w:rsidP="007D0AA5">
      <w:pPr>
        <w:pStyle w:val="ListParagraph"/>
        <w:numPr>
          <w:ilvl w:val="0"/>
          <w:numId w:val="11"/>
        </w:numPr>
        <w:rPr>
          <w:rFonts w:ascii="Aptos" w:hAnsi="Aptos"/>
          <w:sz w:val="24"/>
          <w:szCs w:val="24"/>
        </w:rPr>
      </w:pPr>
      <w:r w:rsidRPr="007D0AA5">
        <w:rPr>
          <w:rFonts w:ascii="Aptos" w:hAnsi="Aptos"/>
          <w:sz w:val="24"/>
          <w:szCs w:val="24"/>
        </w:rPr>
        <w:t>Clean BBQs, butchery pots, surfaces, floors, and other equipment as required, maintaining hygiene and safety standards at all times.</w:t>
      </w:r>
    </w:p>
    <w:p w14:paraId="2B43902C" w14:textId="77777777" w:rsidR="004F041B" w:rsidRPr="007D0AA5" w:rsidRDefault="00B67E74" w:rsidP="007D0AA5">
      <w:pPr>
        <w:pStyle w:val="ListParagraph"/>
        <w:numPr>
          <w:ilvl w:val="0"/>
          <w:numId w:val="11"/>
        </w:numPr>
        <w:rPr>
          <w:rFonts w:ascii="Aptos" w:hAnsi="Aptos"/>
          <w:sz w:val="24"/>
          <w:szCs w:val="24"/>
        </w:rPr>
      </w:pPr>
      <w:r w:rsidRPr="007D0AA5">
        <w:rPr>
          <w:rFonts w:ascii="Aptos" w:hAnsi="Aptos"/>
          <w:sz w:val="24"/>
          <w:szCs w:val="24"/>
        </w:rPr>
        <w:lastRenderedPageBreak/>
        <w:t>Assist with the receipt and storage of deliveries, including unpacking, stock rotation, and safe storage of ingredients and equipment.</w:t>
      </w:r>
    </w:p>
    <w:p w14:paraId="59FEC040" w14:textId="77777777" w:rsidR="004F041B" w:rsidRPr="007D0AA5" w:rsidRDefault="00B67E74" w:rsidP="007D0AA5">
      <w:pPr>
        <w:pStyle w:val="ListParagraph"/>
        <w:numPr>
          <w:ilvl w:val="0"/>
          <w:numId w:val="11"/>
        </w:numPr>
        <w:rPr>
          <w:rFonts w:ascii="Aptos" w:hAnsi="Aptos"/>
          <w:sz w:val="24"/>
          <w:szCs w:val="24"/>
        </w:rPr>
      </w:pPr>
      <w:r w:rsidRPr="007D0AA5">
        <w:rPr>
          <w:rFonts w:ascii="Aptos" w:hAnsi="Aptos"/>
          <w:sz w:val="24"/>
          <w:szCs w:val="24"/>
        </w:rPr>
        <w:t>Maintain cleanliness and order in all kitchen and food preparation areas, including butchery and BBQ zones.</w:t>
      </w:r>
    </w:p>
    <w:p w14:paraId="1D22300B" w14:textId="77777777" w:rsidR="004F041B" w:rsidRPr="007D0AA5" w:rsidRDefault="00B67E74" w:rsidP="007D0AA5">
      <w:pPr>
        <w:pStyle w:val="ListParagraph"/>
        <w:numPr>
          <w:ilvl w:val="0"/>
          <w:numId w:val="11"/>
        </w:numPr>
        <w:rPr>
          <w:rFonts w:ascii="Aptos" w:hAnsi="Aptos"/>
          <w:sz w:val="24"/>
          <w:szCs w:val="24"/>
        </w:rPr>
      </w:pPr>
      <w:r w:rsidRPr="007D0AA5">
        <w:rPr>
          <w:rFonts w:ascii="Aptos" w:hAnsi="Aptos"/>
          <w:sz w:val="24"/>
          <w:szCs w:val="24"/>
        </w:rPr>
        <w:t>Work collaboratively with the Course Technician and Catering teams to support course delivery and food education activities.</w:t>
      </w:r>
    </w:p>
    <w:p w14:paraId="4399D2D7" w14:textId="77777777" w:rsidR="004F041B" w:rsidRPr="007D0AA5" w:rsidRDefault="00B67E74" w:rsidP="007D0AA5">
      <w:pPr>
        <w:pStyle w:val="ListParagraph"/>
        <w:numPr>
          <w:ilvl w:val="0"/>
          <w:numId w:val="11"/>
        </w:numPr>
        <w:rPr>
          <w:rFonts w:ascii="Aptos" w:hAnsi="Aptos"/>
          <w:sz w:val="24"/>
          <w:szCs w:val="24"/>
        </w:rPr>
      </w:pPr>
      <w:r w:rsidRPr="007D0AA5">
        <w:rPr>
          <w:rFonts w:ascii="Aptos" w:hAnsi="Aptos"/>
          <w:sz w:val="24"/>
          <w:szCs w:val="24"/>
        </w:rPr>
        <w:t>Follow all School hygiene, health &amp; safety processes and procedures, including wearing appropriate uniform and PPE.</w:t>
      </w:r>
    </w:p>
    <w:p w14:paraId="7F3A4876" w14:textId="77777777" w:rsidR="004F041B" w:rsidRPr="007D0AA5" w:rsidRDefault="00B67E74" w:rsidP="007D0AA5">
      <w:pPr>
        <w:pStyle w:val="ListParagraph"/>
        <w:numPr>
          <w:ilvl w:val="0"/>
          <w:numId w:val="11"/>
        </w:numPr>
        <w:rPr>
          <w:rFonts w:ascii="Aptos" w:hAnsi="Aptos"/>
          <w:sz w:val="24"/>
          <w:szCs w:val="24"/>
        </w:rPr>
      </w:pPr>
      <w:r w:rsidRPr="007D0AA5">
        <w:rPr>
          <w:rFonts w:ascii="Aptos" w:hAnsi="Aptos"/>
          <w:sz w:val="24"/>
          <w:szCs w:val="24"/>
        </w:rPr>
        <w:t>Participate in daily task allocation huddles and communicate effectively with colleagues to ensure smooth operations.</w:t>
      </w:r>
    </w:p>
    <w:p w14:paraId="79FAC635" w14:textId="77777777" w:rsidR="004F041B" w:rsidRPr="007D0AA5" w:rsidRDefault="00B67E74" w:rsidP="007D0AA5">
      <w:pPr>
        <w:pStyle w:val="ListParagraph"/>
        <w:numPr>
          <w:ilvl w:val="0"/>
          <w:numId w:val="11"/>
        </w:numPr>
        <w:rPr>
          <w:rFonts w:ascii="Aptos" w:hAnsi="Aptos"/>
          <w:sz w:val="24"/>
          <w:szCs w:val="24"/>
        </w:rPr>
      </w:pPr>
      <w:r w:rsidRPr="007D0AA5">
        <w:rPr>
          <w:rFonts w:ascii="Aptos" w:hAnsi="Aptos"/>
          <w:sz w:val="24"/>
          <w:szCs w:val="24"/>
        </w:rPr>
        <w:t>Embrace the physical demands of the role, including standing for extended periods, lifting and carrying items, and working independently.</w:t>
      </w:r>
    </w:p>
    <w:p w14:paraId="2492DC76" w14:textId="77777777" w:rsidR="004F041B" w:rsidRPr="007D0AA5" w:rsidRDefault="00B67E74" w:rsidP="007D0AA5">
      <w:pPr>
        <w:pStyle w:val="ListParagraph"/>
        <w:numPr>
          <w:ilvl w:val="0"/>
          <w:numId w:val="11"/>
        </w:numPr>
        <w:rPr>
          <w:rFonts w:ascii="Aptos" w:hAnsi="Aptos"/>
          <w:sz w:val="24"/>
          <w:szCs w:val="24"/>
        </w:rPr>
      </w:pPr>
      <w:r w:rsidRPr="007D0AA5">
        <w:rPr>
          <w:rFonts w:ascii="Aptos" w:hAnsi="Aptos"/>
          <w:sz w:val="24"/>
          <w:szCs w:val="24"/>
        </w:rPr>
        <w:t>Support other departments as needed, contributing to the overall success of The School of Artisan Food.</w:t>
      </w:r>
    </w:p>
    <w:p w14:paraId="3120626D" w14:textId="77777777" w:rsidR="004F041B" w:rsidRPr="007D0AA5" w:rsidRDefault="00B67E74" w:rsidP="007C0656">
      <w:pPr>
        <w:rPr>
          <w:rFonts w:ascii="Aptos" w:hAnsi="Aptos"/>
          <w:b/>
          <w:bCs/>
          <w:sz w:val="24"/>
          <w:szCs w:val="24"/>
        </w:rPr>
      </w:pPr>
      <w:r w:rsidRPr="007D0AA5">
        <w:rPr>
          <w:rFonts w:ascii="Aptos" w:hAnsi="Aptos"/>
          <w:b/>
          <w:bCs/>
          <w:sz w:val="24"/>
          <w:szCs w:val="24"/>
        </w:rPr>
        <w:t>Person Specification</w:t>
      </w:r>
    </w:p>
    <w:p w14:paraId="426CB4FB" w14:textId="77777777" w:rsidR="004F041B" w:rsidRPr="007C0656" w:rsidRDefault="00B67E74" w:rsidP="007C0656">
      <w:pPr>
        <w:rPr>
          <w:rFonts w:ascii="Aptos" w:hAnsi="Aptos"/>
          <w:sz w:val="24"/>
          <w:szCs w:val="24"/>
        </w:rPr>
      </w:pPr>
      <w:r w:rsidRPr="007C0656">
        <w:rPr>
          <w:rFonts w:ascii="Aptos" w:hAnsi="Aptos"/>
          <w:sz w:val="24"/>
          <w:szCs w:val="24"/>
        </w:rPr>
        <w:t>Qualifications and/or experience</w:t>
      </w:r>
    </w:p>
    <w:tbl>
      <w:tblPr>
        <w:tblStyle w:val="PlainTable2"/>
        <w:tblW w:w="0" w:type="auto"/>
        <w:tblLook w:val="04A0" w:firstRow="1" w:lastRow="0" w:firstColumn="1" w:lastColumn="0" w:noHBand="0" w:noVBand="1"/>
      </w:tblPr>
      <w:tblGrid>
        <w:gridCol w:w="3208"/>
        <w:gridCol w:w="3328"/>
        <w:gridCol w:w="2320"/>
      </w:tblGrid>
      <w:tr w:rsidR="0030011D" w:rsidRPr="00111BBA" w14:paraId="6CAA0993" w14:textId="77777777" w:rsidTr="003C5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8" w:type="dxa"/>
          </w:tcPr>
          <w:p w14:paraId="7B85D6B1" w14:textId="77777777" w:rsidR="0030011D" w:rsidRPr="00111BBA" w:rsidRDefault="0030011D" w:rsidP="00CF511E">
            <w:pPr>
              <w:rPr>
                <w:sz w:val="22"/>
                <w:szCs w:val="22"/>
              </w:rPr>
            </w:pPr>
          </w:p>
        </w:tc>
        <w:tc>
          <w:tcPr>
            <w:tcW w:w="3328" w:type="dxa"/>
          </w:tcPr>
          <w:p w14:paraId="588A4986" w14:textId="77777777" w:rsidR="0030011D" w:rsidRPr="00111BBA" w:rsidRDefault="0030011D" w:rsidP="00CF511E">
            <w:pPr>
              <w:cnfStyle w:val="100000000000" w:firstRow="1" w:lastRow="0" w:firstColumn="0" w:lastColumn="0" w:oddVBand="0" w:evenVBand="0" w:oddHBand="0" w:evenHBand="0" w:firstRowFirstColumn="0" w:firstRowLastColumn="0" w:lastRowFirstColumn="0" w:lastRowLastColumn="0"/>
              <w:rPr>
                <w:i/>
                <w:iCs/>
                <w:sz w:val="22"/>
                <w:szCs w:val="22"/>
              </w:rPr>
            </w:pPr>
            <w:r w:rsidRPr="00111BBA">
              <w:rPr>
                <w:i/>
                <w:iCs/>
                <w:sz w:val="22"/>
                <w:szCs w:val="22"/>
              </w:rPr>
              <w:t>Example</w:t>
            </w:r>
          </w:p>
        </w:tc>
        <w:tc>
          <w:tcPr>
            <w:tcW w:w="2320" w:type="dxa"/>
          </w:tcPr>
          <w:p w14:paraId="4C337205" w14:textId="77777777" w:rsidR="0030011D" w:rsidRPr="00111BBA" w:rsidRDefault="0030011D" w:rsidP="00CF511E">
            <w:pPr>
              <w:jc w:val="center"/>
              <w:cnfStyle w:val="100000000000" w:firstRow="1" w:lastRow="0" w:firstColumn="0" w:lastColumn="0" w:oddVBand="0" w:evenVBand="0" w:oddHBand="0" w:evenHBand="0" w:firstRowFirstColumn="0" w:firstRowLastColumn="0" w:lastRowFirstColumn="0" w:lastRowLastColumn="0"/>
              <w:rPr>
                <w:sz w:val="22"/>
                <w:szCs w:val="22"/>
              </w:rPr>
            </w:pPr>
            <w:r w:rsidRPr="00111BBA">
              <w:rPr>
                <w:sz w:val="22"/>
                <w:szCs w:val="22"/>
              </w:rPr>
              <w:t>Essential/ Desirable</w:t>
            </w:r>
          </w:p>
        </w:tc>
      </w:tr>
      <w:tr w:rsidR="0030011D" w:rsidRPr="00111BBA" w14:paraId="55347B43" w14:textId="77777777" w:rsidTr="003C5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8" w:type="dxa"/>
          </w:tcPr>
          <w:p w14:paraId="507BAD59" w14:textId="616A3CCB" w:rsidR="0030011D" w:rsidRPr="00111BBA" w:rsidRDefault="003C5154" w:rsidP="00CF511E">
            <w:pPr>
              <w:rPr>
                <w:sz w:val="22"/>
                <w:szCs w:val="22"/>
              </w:rPr>
            </w:pPr>
            <w:r w:rsidRPr="003C5154">
              <w:rPr>
                <w:sz w:val="22"/>
                <w:szCs w:val="22"/>
              </w:rPr>
              <w:t>Experience in a kitchen or food preparation environment</w:t>
            </w:r>
            <w:r w:rsidR="0030011D" w:rsidRPr="00DC20A9">
              <w:rPr>
                <w:sz w:val="22"/>
                <w:szCs w:val="22"/>
              </w:rPr>
              <w:tab/>
            </w:r>
          </w:p>
        </w:tc>
        <w:tc>
          <w:tcPr>
            <w:tcW w:w="3328" w:type="dxa"/>
          </w:tcPr>
          <w:p w14:paraId="33B60739" w14:textId="60A7F852" w:rsidR="0030011D" w:rsidRPr="00111BBA" w:rsidRDefault="003C5154" w:rsidP="00CF511E">
            <w:pPr>
              <w:cnfStyle w:val="000000100000" w:firstRow="0" w:lastRow="0" w:firstColumn="0" w:lastColumn="0" w:oddVBand="0" w:evenVBand="0" w:oddHBand="1" w:evenHBand="0" w:firstRowFirstColumn="0" w:firstRowLastColumn="0" w:lastRowFirstColumn="0" w:lastRowLastColumn="0"/>
              <w:rPr>
                <w:i/>
                <w:iCs/>
                <w:sz w:val="22"/>
                <w:szCs w:val="22"/>
              </w:rPr>
            </w:pPr>
            <w:r w:rsidRPr="003C5154">
              <w:rPr>
                <w:i/>
                <w:iCs/>
                <w:sz w:val="22"/>
                <w:szCs w:val="22"/>
              </w:rPr>
              <w:t>Such as working in a restaurant, catering kitchen, or food education setting</w:t>
            </w:r>
          </w:p>
        </w:tc>
        <w:tc>
          <w:tcPr>
            <w:tcW w:w="2320" w:type="dxa"/>
          </w:tcPr>
          <w:p w14:paraId="693FF204" w14:textId="0B2D86EE" w:rsidR="0030011D" w:rsidRPr="00111BBA" w:rsidRDefault="003C5154" w:rsidP="00CF511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w:t>
            </w:r>
          </w:p>
        </w:tc>
      </w:tr>
      <w:tr w:rsidR="0030011D" w:rsidRPr="00111BBA" w14:paraId="73CE2986" w14:textId="77777777" w:rsidTr="003C5154">
        <w:tc>
          <w:tcPr>
            <w:cnfStyle w:val="001000000000" w:firstRow="0" w:lastRow="0" w:firstColumn="1" w:lastColumn="0" w:oddVBand="0" w:evenVBand="0" w:oddHBand="0" w:evenHBand="0" w:firstRowFirstColumn="0" w:firstRowLastColumn="0" w:lastRowFirstColumn="0" w:lastRowLastColumn="0"/>
            <w:tcW w:w="3208" w:type="dxa"/>
          </w:tcPr>
          <w:p w14:paraId="5969A430" w14:textId="0FC8FF0A" w:rsidR="0030011D" w:rsidRPr="00111BBA" w:rsidRDefault="003C5154" w:rsidP="00CF511E">
            <w:pPr>
              <w:rPr>
                <w:sz w:val="22"/>
                <w:szCs w:val="22"/>
              </w:rPr>
            </w:pPr>
            <w:r w:rsidRPr="003C5154">
              <w:rPr>
                <w:sz w:val="22"/>
                <w:szCs w:val="22"/>
              </w:rPr>
              <w:t xml:space="preserve">Experience </w:t>
            </w:r>
            <w:r>
              <w:rPr>
                <w:sz w:val="22"/>
                <w:szCs w:val="22"/>
              </w:rPr>
              <w:t>of</w:t>
            </w:r>
            <w:r w:rsidRPr="003C5154">
              <w:rPr>
                <w:sz w:val="22"/>
                <w:szCs w:val="22"/>
              </w:rPr>
              <w:t xml:space="preserve"> cleaning and maintaining food preparation areas</w:t>
            </w:r>
          </w:p>
        </w:tc>
        <w:tc>
          <w:tcPr>
            <w:tcW w:w="3328" w:type="dxa"/>
          </w:tcPr>
          <w:p w14:paraId="44CCA007" w14:textId="408EE155" w:rsidR="0030011D" w:rsidRPr="00111BBA" w:rsidRDefault="003C5154" w:rsidP="00CF511E">
            <w:pPr>
              <w:cnfStyle w:val="000000000000" w:firstRow="0" w:lastRow="0" w:firstColumn="0" w:lastColumn="0" w:oddVBand="0" w:evenVBand="0" w:oddHBand="0" w:evenHBand="0" w:firstRowFirstColumn="0" w:firstRowLastColumn="0" w:lastRowFirstColumn="0" w:lastRowLastColumn="0"/>
              <w:rPr>
                <w:i/>
                <w:iCs/>
                <w:sz w:val="22"/>
                <w:szCs w:val="22"/>
              </w:rPr>
            </w:pPr>
            <w:r w:rsidRPr="003C5154">
              <w:rPr>
                <w:i/>
                <w:iCs/>
                <w:sz w:val="22"/>
                <w:szCs w:val="22"/>
              </w:rPr>
              <w:t>Including handwashing and machine dishwashing, cleaning BBQs and butchery equipment</w:t>
            </w:r>
          </w:p>
        </w:tc>
        <w:tc>
          <w:tcPr>
            <w:tcW w:w="2320" w:type="dxa"/>
          </w:tcPr>
          <w:p w14:paraId="7923F72B" w14:textId="39AAA3DA" w:rsidR="0030011D" w:rsidRPr="00111BBA" w:rsidRDefault="00823C9D" w:rsidP="00CF511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w:t>
            </w:r>
          </w:p>
        </w:tc>
      </w:tr>
      <w:tr w:rsidR="0030011D" w:rsidRPr="00111BBA" w14:paraId="397D81D1" w14:textId="77777777" w:rsidTr="003C5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8" w:type="dxa"/>
          </w:tcPr>
          <w:p w14:paraId="471BF217" w14:textId="763705FF" w:rsidR="0030011D" w:rsidRPr="00111BBA" w:rsidRDefault="003C5154" w:rsidP="00CF511E">
            <w:pPr>
              <w:rPr>
                <w:sz w:val="22"/>
                <w:szCs w:val="22"/>
              </w:rPr>
            </w:pPr>
            <w:r w:rsidRPr="003C5154">
              <w:rPr>
                <w:sz w:val="22"/>
                <w:szCs w:val="22"/>
              </w:rPr>
              <w:t>Understanding of food hygiene and safety standards</w:t>
            </w:r>
          </w:p>
        </w:tc>
        <w:tc>
          <w:tcPr>
            <w:tcW w:w="3328" w:type="dxa"/>
          </w:tcPr>
          <w:p w14:paraId="1623324D" w14:textId="10345105" w:rsidR="0030011D" w:rsidRPr="00111BBA" w:rsidRDefault="003C5154" w:rsidP="00CF511E">
            <w:pPr>
              <w:cnfStyle w:val="000000100000" w:firstRow="0" w:lastRow="0" w:firstColumn="0" w:lastColumn="0" w:oddVBand="0" w:evenVBand="0" w:oddHBand="1" w:evenHBand="0" w:firstRowFirstColumn="0" w:firstRowLastColumn="0" w:lastRowFirstColumn="0" w:lastRowLastColumn="0"/>
              <w:rPr>
                <w:i/>
                <w:iCs/>
                <w:sz w:val="22"/>
                <w:szCs w:val="22"/>
              </w:rPr>
            </w:pPr>
            <w:r>
              <w:rPr>
                <w:i/>
                <w:iCs/>
                <w:sz w:val="22"/>
                <w:szCs w:val="22"/>
              </w:rPr>
              <w:t xml:space="preserve">Or a </w:t>
            </w:r>
            <w:r w:rsidRPr="003C5154">
              <w:rPr>
                <w:i/>
                <w:iCs/>
                <w:sz w:val="22"/>
                <w:szCs w:val="22"/>
              </w:rPr>
              <w:t>willingness to undertake food safety training</w:t>
            </w:r>
          </w:p>
        </w:tc>
        <w:tc>
          <w:tcPr>
            <w:tcW w:w="2320" w:type="dxa"/>
          </w:tcPr>
          <w:p w14:paraId="5F4D748F" w14:textId="77777777" w:rsidR="0030011D" w:rsidRPr="00111BBA" w:rsidRDefault="0030011D" w:rsidP="00CF511E">
            <w:pPr>
              <w:jc w:val="center"/>
              <w:cnfStyle w:val="000000100000" w:firstRow="0" w:lastRow="0" w:firstColumn="0" w:lastColumn="0" w:oddVBand="0" w:evenVBand="0" w:oddHBand="1" w:evenHBand="0" w:firstRowFirstColumn="0" w:firstRowLastColumn="0" w:lastRowFirstColumn="0" w:lastRowLastColumn="0"/>
              <w:rPr>
                <w:sz w:val="22"/>
                <w:szCs w:val="22"/>
              </w:rPr>
            </w:pPr>
            <w:r w:rsidRPr="00111BBA">
              <w:rPr>
                <w:sz w:val="22"/>
                <w:szCs w:val="22"/>
              </w:rPr>
              <w:t>E</w:t>
            </w:r>
          </w:p>
        </w:tc>
      </w:tr>
      <w:tr w:rsidR="007907A0" w:rsidRPr="00111BBA" w14:paraId="2852689E" w14:textId="77777777" w:rsidTr="003C5154">
        <w:tc>
          <w:tcPr>
            <w:cnfStyle w:val="001000000000" w:firstRow="0" w:lastRow="0" w:firstColumn="1" w:lastColumn="0" w:oddVBand="0" w:evenVBand="0" w:oddHBand="0" w:evenHBand="0" w:firstRowFirstColumn="0" w:firstRowLastColumn="0" w:lastRowFirstColumn="0" w:lastRowLastColumn="0"/>
            <w:tcW w:w="3208" w:type="dxa"/>
          </w:tcPr>
          <w:p w14:paraId="2BB95185" w14:textId="28B11E80" w:rsidR="007907A0" w:rsidRPr="00D95B98" w:rsidRDefault="007907A0" w:rsidP="00CF511E">
            <w:pPr>
              <w:rPr>
                <w:sz w:val="22"/>
                <w:szCs w:val="22"/>
              </w:rPr>
            </w:pPr>
            <w:r w:rsidRPr="00D95B98">
              <w:rPr>
                <w:sz w:val="22"/>
                <w:szCs w:val="22"/>
              </w:rPr>
              <w:t xml:space="preserve">Own transport </w:t>
            </w:r>
          </w:p>
        </w:tc>
        <w:tc>
          <w:tcPr>
            <w:tcW w:w="3328" w:type="dxa"/>
          </w:tcPr>
          <w:p w14:paraId="7F79226B" w14:textId="0CF233A6" w:rsidR="007907A0" w:rsidRPr="00D95B98" w:rsidRDefault="007907A0" w:rsidP="00CF511E">
            <w:pPr>
              <w:cnfStyle w:val="000000000000" w:firstRow="0" w:lastRow="0" w:firstColumn="0" w:lastColumn="0" w:oddVBand="0" w:evenVBand="0" w:oddHBand="0" w:evenHBand="0" w:firstRowFirstColumn="0" w:firstRowLastColumn="0" w:lastRowFirstColumn="0" w:lastRowLastColumn="0"/>
              <w:rPr>
                <w:i/>
                <w:iCs/>
                <w:sz w:val="22"/>
                <w:szCs w:val="22"/>
              </w:rPr>
            </w:pPr>
            <w:r w:rsidRPr="00D95B98">
              <w:rPr>
                <w:i/>
                <w:iCs/>
                <w:sz w:val="22"/>
                <w:szCs w:val="22"/>
              </w:rPr>
              <w:t>Must be able to</w:t>
            </w:r>
            <w:r w:rsidR="00D95B98" w:rsidRPr="00D95B98">
              <w:rPr>
                <w:i/>
                <w:iCs/>
                <w:sz w:val="22"/>
                <w:szCs w:val="22"/>
              </w:rPr>
              <w:t xml:space="preserve"> </w:t>
            </w:r>
            <w:r w:rsidRPr="00D95B98">
              <w:rPr>
                <w:i/>
                <w:iCs/>
                <w:sz w:val="22"/>
                <w:szCs w:val="22"/>
              </w:rPr>
              <w:t xml:space="preserve">reliably travel to </w:t>
            </w:r>
            <w:r w:rsidR="00D95B98" w:rsidRPr="00D95B98">
              <w:rPr>
                <w:i/>
                <w:iCs/>
                <w:sz w:val="22"/>
                <w:szCs w:val="22"/>
              </w:rPr>
              <w:t>and from</w:t>
            </w:r>
            <w:r w:rsidR="00D95B98" w:rsidRPr="00D95B98">
              <w:rPr>
                <w:i/>
                <w:iCs/>
                <w:sz w:val="22"/>
                <w:szCs w:val="22"/>
              </w:rPr>
              <w:t xml:space="preserve"> </w:t>
            </w:r>
            <w:r w:rsidRPr="00D95B98">
              <w:rPr>
                <w:i/>
                <w:iCs/>
                <w:sz w:val="22"/>
                <w:szCs w:val="22"/>
              </w:rPr>
              <w:t xml:space="preserve">the heart of a country estate (free parking) </w:t>
            </w:r>
          </w:p>
        </w:tc>
        <w:tc>
          <w:tcPr>
            <w:tcW w:w="2320" w:type="dxa"/>
          </w:tcPr>
          <w:p w14:paraId="652A7188" w14:textId="42B425A5" w:rsidR="007907A0" w:rsidRPr="00D95B98" w:rsidRDefault="00D95B98" w:rsidP="00CF511E">
            <w:pPr>
              <w:jc w:val="center"/>
              <w:cnfStyle w:val="000000000000" w:firstRow="0" w:lastRow="0" w:firstColumn="0" w:lastColumn="0" w:oddVBand="0" w:evenVBand="0" w:oddHBand="0" w:evenHBand="0" w:firstRowFirstColumn="0" w:firstRowLastColumn="0" w:lastRowFirstColumn="0" w:lastRowLastColumn="0"/>
              <w:rPr>
                <w:sz w:val="22"/>
                <w:szCs w:val="22"/>
              </w:rPr>
            </w:pPr>
            <w:r w:rsidRPr="00D95B98">
              <w:rPr>
                <w:sz w:val="22"/>
                <w:szCs w:val="22"/>
              </w:rPr>
              <w:t>E</w:t>
            </w:r>
          </w:p>
        </w:tc>
      </w:tr>
    </w:tbl>
    <w:p w14:paraId="48E935EE" w14:textId="77777777" w:rsidR="003C5154" w:rsidRDefault="003C5154" w:rsidP="007C0656">
      <w:pPr>
        <w:rPr>
          <w:rFonts w:ascii="Aptos" w:hAnsi="Aptos"/>
          <w:sz w:val="24"/>
          <w:szCs w:val="24"/>
        </w:rPr>
      </w:pPr>
    </w:p>
    <w:p w14:paraId="74AB2766" w14:textId="5FE7565E" w:rsidR="004F041B" w:rsidRPr="007C0656" w:rsidRDefault="00B67E74" w:rsidP="007C0656">
      <w:pPr>
        <w:rPr>
          <w:rFonts w:ascii="Aptos" w:hAnsi="Aptos"/>
          <w:sz w:val="24"/>
          <w:szCs w:val="24"/>
        </w:rPr>
      </w:pPr>
      <w:r w:rsidRPr="007C0656">
        <w:rPr>
          <w:rFonts w:ascii="Aptos" w:hAnsi="Aptos"/>
          <w:sz w:val="24"/>
          <w:szCs w:val="24"/>
        </w:rPr>
        <w:t xml:space="preserve">Skills and </w:t>
      </w:r>
      <w:proofErr w:type="spellStart"/>
      <w:r w:rsidRPr="007C0656">
        <w:rPr>
          <w:rFonts w:ascii="Aptos" w:hAnsi="Aptos"/>
          <w:sz w:val="24"/>
          <w:szCs w:val="24"/>
        </w:rPr>
        <w:t>behaviours</w:t>
      </w:r>
      <w:proofErr w:type="spellEnd"/>
    </w:p>
    <w:tbl>
      <w:tblPr>
        <w:tblStyle w:val="PlainTable2"/>
        <w:tblW w:w="0" w:type="auto"/>
        <w:tblLook w:val="04A0" w:firstRow="1" w:lastRow="0" w:firstColumn="1" w:lastColumn="0" w:noHBand="0" w:noVBand="1"/>
      </w:tblPr>
      <w:tblGrid>
        <w:gridCol w:w="3207"/>
        <w:gridCol w:w="3330"/>
        <w:gridCol w:w="2319"/>
      </w:tblGrid>
      <w:tr w:rsidR="00BA3D65" w:rsidRPr="00111BBA" w14:paraId="39784CF2" w14:textId="77777777" w:rsidTr="007E62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7569C87A" w14:textId="77777777" w:rsidR="00BA3D65" w:rsidRPr="00111BBA" w:rsidRDefault="00BA3D65" w:rsidP="00CF511E">
            <w:pPr>
              <w:rPr>
                <w:sz w:val="22"/>
                <w:szCs w:val="22"/>
              </w:rPr>
            </w:pPr>
          </w:p>
        </w:tc>
        <w:tc>
          <w:tcPr>
            <w:tcW w:w="3330" w:type="dxa"/>
          </w:tcPr>
          <w:p w14:paraId="763CE8F4" w14:textId="77777777" w:rsidR="00BA3D65" w:rsidRPr="00111BBA" w:rsidRDefault="00BA3D65" w:rsidP="00CF511E">
            <w:pPr>
              <w:cnfStyle w:val="100000000000" w:firstRow="1" w:lastRow="0" w:firstColumn="0" w:lastColumn="0" w:oddVBand="0" w:evenVBand="0" w:oddHBand="0" w:evenHBand="0" w:firstRowFirstColumn="0" w:firstRowLastColumn="0" w:lastRowFirstColumn="0" w:lastRowLastColumn="0"/>
              <w:rPr>
                <w:i/>
                <w:iCs/>
                <w:sz w:val="22"/>
                <w:szCs w:val="22"/>
              </w:rPr>
            </w:pPr>
            <w:r w:rsidRPr="00111BBA">
              <w:rPr>
                <w:i/>
                <w:iCs/>
                <w:sz w:val="22"/>
                <w:szCs w:val="22"/>
              </w:rPr>
              <w:t>Example</w:t>
            </w:r>
          </w:p>
        </w:tc>
        <w:tc>
          <w:tcPr>
            <w:tcW w:w="2319" w:type="dxa"/>
          </w:tcPr>
          <w:p w14:paraId="19C1C391" w14:textId="77777777" w:rsidR="00BA3D65" w:rsidRPr="00111BBA" w:rsidRDefault="00BA3D65" w:rsidP="00CF511E">
            <w:pPr>
              <w:jc w:val="center"/>
              <w:cnfStyle w:val="100000000000" w:firstRow="1" w:lastRow="0" w:firstColumn="0" w:lastColumn="0" w:oddVBand="0" w:evenVBand="0" w:oddHBand="0" w:evenHBand="0" w:firstRowFirstColumn="0" w:firstRowLastColumn="0" w:lastRowFirstColumn="0" w:lastRowLastColumn="0"/>
              <w:rPr>
                <w:sz w:val="22"/>
                <w:szCs w:val="22"/>
              </w:rPr>
            </w:pPr>
            <w:r w:rsidRPr="00111BBA">
              <w:rPr>
                <w:sz w:val="22"/>
                <w:szCs w:val="22"/>
              </w:rPr>
              <w:t>Essential/ Desirable</w:t>
            </w:r>
          </w:p>
        </w:tc>
      </w:tr>
      <w:tr w:rsidR="00BA3D65" w:rsidRPr="00111BBA" w14:paraId="010EF2EB" w14:textId="77777777" w:rsidTr="007E6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572CAD64" w14:textId="00B40962" w:rsidR="00BA3D65" w:rsidRPr="00111BBA" w:rsidRDefault="00BA3D65" w:rsidP="00CF511E">
            <w:pPr>
              <w:rPr>
                <w:sz w:val="22"/>
                <w:szCs w:val="22"/>
              </w:rPr>
            </w:pPr>
            <w:r w:rsidRPr="00BA3D65">
              <w:rPr>
                <w:sz w:val="22"/>
                <w:szCs w:val="22"/>
              </w:rPr>
              <w:t>Physical stamina and ability to meet the demands of the role</w:t>
            </w:r>
          </w:p>
        </w:tc>
        <w:tc>
          <w:tcPr>
            <w:tcW w:w="3330" w:type="dxa"/>
          </w:tcPr>
          <w:p w14:paraId="6804A81F" w14:textId="541C4089" w:rsidR="00BA3D65" w:rsidRPr="00111BBA" w:rsidRDefault="00BA3D65" w:rsidP="00CF511E">
            <w:pPr>
              <w:cnfStyle w:val="000000100000" w:firstRow="0" w:lastRow="0" w:firstColumn="0" w:lastColumn="0" w:oddVBand="0" w:evenVBand="0" w:oddHBand="1" w:evenHBand="0" w:firstRowFirstColumn="0" w:firstRowLastColumn="0" w:lastRowFirstColumn="0" w:lastRowLastColumn="0"/>
              <w:rPr>
                <w:i/>
                <w:iCs/>
                <w:sz w:val="22"/>
                <w:szCs w:val="22"/>
              </w:rPr>
            </w:pPr>
            <w:r w:rsidRPr="00BA3D65">
              <w:rPr>
                <w:i/>
                <w:iCs/>
                <w:sz w:val="22"/>
                <w:szCs w:val="22"/>
              </w:rPr>
              <w:t xml:space="preserve">Able to stand for long periods, lift heavy items, and work in warm or </w:t>
            </w:r>
            <w:r w:rsidR="009709FA">
              <w:rPr>
                <w:i/>
                <w:iCs/>
                <w:sz w:val="22"/>
                <w:szCs w:val="22"/>
              </w:rPr>
              <w:t>cool</w:t>
            </w:r>
            <w:r w:rsidRPr="00BA3D65">
              <w:rPr>
                <w:i/>
                <w:iCs/>
                <w:sz w:val="22"/>
                <w:szCs w:val="22"/>
              </w:rPr>
              <w:t xml:space="preserve"> environments</w:t>
            </w:r>
          </w:p>
        </w:tc>
        <w:tc>
          <w:tcPr>
            <w:tcW w:w="2319" w:type="dxa"/>
          </w:tcPr>
          <w:p w14:paraId="15B2A274" w14:textId="77777777" w:rsidR="00BA3D65" w:rsidRPr="00111BBA" w:rsidRDefault="00BA3D65" w:rsidP="00CF511E">
            <w:pPr>
              <w:jc w:val="center"/>
              <w:cnfStyle w:val="000000100000" w:firstRow="0" w:lastRow="0" w:firstColumn="0" w:lastColumn="0" w:oddVBand="0" w:evenVBand="0" w:oddHBand="1" w:evenHBand="0" w:firstRowFirstColumn="0" w:firstRowLastColumn="0" w:lastRowFirstColumn="0" w:lastRowLastColumn="0"/>
              <w:rPr>
                <w:sz w:val="22"/>
                <w:szCs w:val="22"/>
              </w:rPr>
            </w:pPr>
            <w:r w:rsidRPr="00111BBA">
              <w:rPr>
                <w:sz w:val="22"/>
                <w:szCs w:val="22"/>
              </w:rPr>
              <w:t>E</w:t>
            </w:r>
          </w:p>
        </w:tc>
      </w:tr>
      <w:tr w:rsidR="00BA3D65" w:rsidRPr="00111BBA" w14:paraId="380B5124" w14:textId="77777777" w:rsidTr="007E620D">
        <w:tc>
          <w:tcPr>
            <w:cnfStyle w:val="001000000000" w:firstRow="0" w:lastRow="0" w:firstColumn="1" w:lastColumn="0" w:oddVBand="0" w:evenVBand="0" w:oddHBand="0" w:evenHBand="0" w:firstRowFirstColumn="0" w:firstRowLastColumn="0" w:lastRowFirstColumn="0" w:lastRowLastColumn="0"/>
            <w:tcW w:w="3207" w:type="dxa"/>
          </w:tcPr>
          <w:p w14:paraId="3589CC62" w14:textId="3561C4DE" w:rsidR="00BA3D65" w:rsidRPr="00111BBA" w:rsidRDefault="009709FA" w:rsidP="00CF511E">
            <w:pPr>
              <w:rPr>
                <w:sz w:val="22"/>
                <w:szCs w:val="22"/>
              </w:rPr>
            </w:pPr>
            <w:r w:rsidRPr="009709FA">
              <w:rPr>
                <w:sz w:val="22"/>
                <w:szCs w:val="22"/>
              </w:rPr>
              <w:t>Willingness to work independently and take initiative</w:t>
            </w:r>
          </w:p>
        </w:tc>
        <w:tc>
          <w:tcPr>
            <w:tcW w:w="3330" w:type="dxa"/>
          </w:tcPr>
          <w:p w14:paraId="0272891F" w14:textId="7AD31130" w:rsidR="00BA3D65" w:rsidRPr="00111BBA" w:rsidRDefault="009709FA" w:rsidP="00CF511E">
            <w:pPr>
              <w:cnfStyle w:val="000000000000" w:firstRow="0" w:lastRow="0" w:firstColumn="0" w:lastColumn="0" w:oddVBand="0" w:evenVBand="0" w:oddHBand="0" w:evenHBand="0" w:firstRowFirstColumn="0" w:firstRowLastColumn="0" w:lastRowFirstColumn="0" w:lastRowLastColumn="0"/>
              <w:rPr>
                <w:i/>
                <w:iCs/>
                <w:sz w:val="22"/>
                <w:szCs w:val="22"/>
              </w:rPr>
            </w:pPr>
            <w:r w:rsidRPr="009709FA">
              <w:rPr>
                <w:i/>
                <w:iCs/>
                <w:sz w:val="22"/>
                <w:szCs w:val="22"/>
              </w:rPr>
              <w:t>Able to manage tasks without supervision</w:t>
            </w:r>
          </w:p>
        </w:tc>
        <w:tc>
          <w:tcPr>
            <w:tcW w:w="2319" w:type="dxa"/>
          </w:tcPr>
          <w:p w14:paraId="7F032E11" w14:textId="77777777" w:rsidR="00BA3D65" w:rsidRPr="00111BBA" w:rsidRDefault="00BA3D65" w:rsidP="00CF511E">
            <w:pPr>
              <w:jc w:val="center"/>
              <w:cnfStyle w:val="000000000000" w:firstRow="0" w:lastRow="0" w:firstColumn="0" w:lastColumn="0" w:oddVBand="0" w:evenVBand="0" w:oddHBand="0" w:evenHBand="0" w:firstRowFirstColumn="0" w:firstRowLastColumn="0" w:lastRowFirstColumn="0" w:lastRowLastColumn="0"/>
              <w:rPr>
                <w:sz w:val="22"/>
                <w:szCs w:val="22"/>
              </w:rPr>
            </w:pPr>
            <w:r w:rsidRPr="00111BBA">
              <w:rPr>
                <w:sz w:val="22"/>
                <w:szCs w:val="22"/>
              </w:rPr>
              <w:t>E</w:t>
            </w:r>
          </w:p>
        </w:tc>
      </w:tr>
      <w:tr w:rsidR="00BA3D65" w:rsidRPr="00111BBA" w14:paraId="0F70C11D" w14:textId="77777777" w:rsidTr="007E6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2534B283" w14:textId="572A8053" w:rsidR="00BA3D65" w:rsidRPr="00111BBA" w:rsidRDefault="0056669A" w:rsidP="00CF511E">
            <w:pPr>
              <w:rPr>
                <w:sz w:val="22"/>
                <w:szCs w:val="22"/>
              </w:rPr>
            </w:pPr>
            <w:r w:rsidRPr="0056669A">
              <w:rPr>
                <w:sz w:val="22"/>
                <w:szCs w:val="22"/>
              </w:rPr>
              <w:t>Strong attention to detail and cleanliness</w:t>
            </w:r>
          </w:p>
        </w:tc>
        <w:tc>
          <w:tcPr>
            <w:tcW w:w="3330" w:type="dxa"/>
          </w:tcPr>
          <w:p w14:paraId="71B11CA9" w14:textId="5F42F05D" w:rsidR="00BA3D65" w:rsidRPr="00111BBA" w:rsidRDefault="0056669A" w:rsidP="00CF511E">
            <w:pPr>
              <w:cnfStyle w:val="000000100000" w:firstRow="0" w:lastRow="0" w:firstColumn="0" w:lastColumn="0" w:oddVBand="0" w:evenVBand="0" w:oddHBand="1" w:evenHBand="0" w:firstRowFirstColumn="0" w:firstRowLastColumn="0" w:lastRowFirstColumn="0" w:lastRowLastColumn="0"/>
              <w:rPr>
                <w:i/>
                <w:iCs/>
                <w:sz w:val="22"/>
                <w:szCs w:val="22"/>
              </w:rPr>
            </w:pPr>
            <w:r w:rsidRPr="0056669A">
              <w:rPr>
                <w:i/>
                <w:iCs/>
                <w:sz w:val="22"/>
                <w:szCs w:val="22"/>
              </w:rPr>
              <w:t>Maintaining high standards of hygiene in all areas</w:t>
            </w:r>
          </w:p>
        </w:tc>
        <w:tc>
          <w:tcPr>
            <w:tcW w:w="2319" w:type="dxa"/>
          </w:tcPr>
          <w:p w14:paraId="32A56DC4" w14:textId="77777777" w:rsidR="00BA3D65" w:rsidRPr="00111BBA" w:rsidRDefault="00BA3D65" w:rsidP="00CF511E">
            <w:pPr>
              <w:jc w:val="center"/>
              <w:cnfStyle w:val="000000100000" w:firstRow="0" w:lastRow="0" w:firstColumn="0" w:lastColumn="0" w:oddVBand="0" w:evenVBand="0" w:oddHBand="1" w:evenHBand="0" w:firstRowFirstColumn="0" w:firstRowLastColumn="0" w:lastRowFirstColumn="0" w:lastRowLastColumn="0"/>
              <w:rPr>
                <w:sz w:val="22"/>
                <w:szCs w:val="22"/>
              </w:rPr>
            </w:pPr>
            <w:r w:rsidRPr="00111BBA">
              <w:rPr>
                <w:sz w:val="22"/>
                <w:szCs w:val="22"/>
              </w:rPr>
              <w:t>E</w:t>
            </w:r>
          </w:p>
        </w:tc>
      </w:tr>
      <w:tr w:rsidR="00BA3D65" w:rsidRPr="00111BBA" w14:paraId="14D6F529" w14:textId="77777777" w:rsidTr="007E620D">
        <w:tc>
          <w:tcPr>
            <w:cnfStyle w:val="001000000000" w:firstRow="0" w:lastRow="0" w:firstColumn="1" w:lastColumn="0" w:oddVBand="0" w:evenVBand="0" w:oddHBand="0" w:evenHBand="0" w:firstRowFirstColumn="0" w:firstRowLastColumn="0" w:lastRowFirstColumn="0" w:lastRowLastColumn="0"/>
            <w:tcW w:w="3207" w:type="dxa"/>
          </w:tcPr>
          <w:p w14:paraId="73AD1EE5" w14:textId="2DE5A164" w:rsidR="00BA3D65" w:rsidRPr="00111BBA" w:rsidRDefault="00A07243" w:rsidP="00CF511E">
            <w:pPr>
              <w:rPr>
                <w:sz w:val="22"/>
                <w:szCs w:val="22"/>
              </w:rPr>
            </w:pPr>
            <w:r w:rsidRPr="00A07243">
              <w:rPr>
                <w:sz w:val="22"/>
                <w:szCs w:val="22"/>
              </w:rPr>
              <w:lastRenderedPageBreak/>
              <w:t>Ability to work collaboratively with a diverse team</w:t>
            </w:r>
          </w:p>
        </w:tc>
        <w:tc>
          <w:tcPr>
            <w:tcW w:w="3330" w:type="dxa"/>
          </w:tcPr>
          <w:p w14:paraId="53871B38" w14:textId="4CBAAA08" w:rsidR="00BA3D65" w:rsidRPr="00111BBA" w:rsidRDefault="00A07243" w:rsidP="00CF511E">
            <w:pPr>
              <w:cnfStyle w:val="000000000000" w:firstRow="0" w:lastRow="0" w:firstColumn="0" w:lastColumn="0" w:oddVBand="0" w:evenVBand="0" w:oddHBand="0" w:evenHBand="0" w:firstRowFirstColumn="0" w:firstRowLastColumn="0" w:lastRowFirstColumn="0" w:lastRowLastColumn="0"/>
              <w:rPr>
                <w:i/>
                <w:iCs/>
                <w:sz w:val="22"/>
                <w:szCs w:val="22"/>
              </w:rPr>
            </w:pPr>
            <w:r w:rsidRPr="00A07243">
              <w:rPr>
                <w:i/>
                <w:iCs/>
                <w:sz w:val="22"/>
                <w:szCs w:val="22"/>
              </w:rPr>
              <w:t>Supporting tutors, technicians, and catering staff</w:t>
            </w:r>
          </w:p>
        </w:tc>
        <w:tc>
          <w:tcPr>
            <w:tcW w:w="2319" w:type="dxa"/>
          </w:tcPr>
          <w:p w14:paraId="012C2012" w14:textId="77777777" w:rsidR="00BA3D65" w:rsidRPr="00111BBA" w:rsidRDefault="00BA3D65" w:rsidP="00CF511E">
            <w:pPr>
              <w:jc w:val="center"/>
              <w:cnfStyle w:val="000000000000" w:firstRow="0" w:lastRow="0" w:firstColumn="0" w:lastColumn="0" w:oddVBand="0" w:evenVBand="0" w:oddHBand="0" w:evenHBand="0" w:firstRowFirstColumn="0" w:firstRowLastColumn="0" w:lastRowFirstColumn="0" w:lastRowLastColumn="0"/>
              <w:rPr>
                <w:sz w:val="22"/>
                <w:szCs w:val="22"/>
              </w:rPr>
            </w:pPr>
            <w:r w:rsidRPr="00111BBA">
              <w:rPr>
                <w:sz w:val="22"/>
                <w:szCs w:val="22"/>
              </w:rPr>
              <w:t>E</w:t>
            </w:r>
          </w:p>
        </w:tc>
      </w:tr>
      <w:tr w:rsidR="00BA3D65" w:rsidRPr="00111BBA" w14:paraId="15A70829" w14:textId="77777777" w:rsidTr="007E6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1587D63A" w14:textId="2C93F81C" w:rsidR="00BA3D65" w:rsidRPr="00111BBA" w:rsidRDefault="00A07243" w:rsidP="00CF511E">
            <w:pPr>
              <w:rPr>
                <w:sz w:val="22"/>
                <w:szCs w:val="22"/>
              </w:rPr>
            </w:pPr>
            <w:r w:rsidRPr="00A07243">
              <w:rPr>
                <w:sz w:val="22"/>
                <w:szCs w:val="22"/>
              </w:rPr>
              <w:t>Flexible and adaptable approach to work</w:t>
            </w:r>
          </w:p>
        </w:tc>
        <w:tc>
          <w:tcPr>
            <w:tcW w:w="3330" w:type="dxa"/>
          </w:tcPr>
          <w:p w14:paraId="1732341F" w14:textId="721A7E87" w:rsidR="00BA3D65" w:rsidRPr="00111BBA" w:rsidRDefault="00A07243" w:rsidP="00CF511E">
            <w:pPr>
              <w:cnfStyle w:val="000000100000" w:firstRow="0" w:lastRow="0" w:firstColumn="0" w:lastColumn="0" w:oddVBand="0" w:evenVBand="0" w:oddHBand="1" w:evenHBand="0" w:firstRowFirstColumn="0" w:firstRowLastColumn="0" w:lastRowFirstColumn="0" w:lastRowLastColumn="0"/>
              <w:rPr>
                <w:i/>
                <w:iCs/>
                <w:sz w:val="22"/>
                <w:szCs w:val="22"/>
              </w:rPr>
            </w:pPr>
            <w:r w:rsidRPr="00A07243">
              <w:rPr>
                <w:i/>
                <w:iCs/>
                <w:sz w:val="22"/>
                <w:szCs w:val="22"/>
              </w:rPr>
              <w:t>Willing to work weekends and respond to changing needs</w:t>
            </w:r>
          </w:p>
        </w:tc>
        <w:tc>
          <w:tcPr>
            <w:tcW w:w="2319" w:type="dxa"/>
          </w:tcPr>
          <w:p w14:paraId="7C063833" w14:textId="77777777" w:rsidR="00BA3D65" w:rsidRPr="00111BBA" w:rsidRDefault="00BA3D65" w:rsidP="00CF511E">
            <w:pPr>
              <w:jc w:val="center"/>
              <w:cnfStyle w:val="000000100000" w:firstRow="0" w:lastRow="0" w:firstColumn="0" w:lastColumn="0" w:oddVBand="0" w:evenVBand="0" w:oddHBand="1" w:evenHBand="0" w:firstRowFirstColumn="0" w:firstRowLastColumn="0" w:lastRowFirstColumn="0" w:lastRowLastColumn="0"/>
              <w:rPr>
                <w:sz w:val="22"/>
                <w:szCs w:val="22"/>
              </w:rPr>
            </w:pPr>
            <w:r w:rsidRPr="00111BBA">
              <w:rPr>
                <w:sz w:val="22"/>
                <w:szCs w:val="22"/>
              </w:rPr>
              <w:t>E</w:t>
            </w:r>
          </w:p>
        </w:tc>
      </w:tr>
      <w:tr w:rsidR="00BA3D65" w:rsidRPr="00111BBA" w14:paraId="2EAE543E" w14:textId="77777777" w:rsidTr="007E620D">
        <w:tc>
          <w:tcPr>
            <w:cnfStyle w:val="001000000000" w:firstRow="0" w:lastRow="0" w:firstColumn="1" w:lastColumn="0" w:oddVBand="0" w:evenVBand="0" w:oddHBand="0" w:evenHBand="0" w:firstRowFirstColumn="0" w:firstRowLastColumn="0" w:lastRowFirstColumn="0" w:lastRowLastColumn="0"/>
            <w:tcW w:w="3207" w:type="dxa"/>
          </w:tcPr>
          <w:p w14:paraId="43F0BFEC" w14:textId="299A36BE" w:rsidR="00BA3D65" w:rsidRPr="00DC20A9" w:rsidRDefault="0042599E" w:rsidP="00CF511E">
            <w:pPr>
              <w:rPr>
                <w:sz w:val="22"/>
                <w:szCs w:val="22"/>
              </w:rPr>
            </w:pPr>
            <w:r w:rsidRPr="0042599E">
              <w:rPr>
                <w:sz w:val="22"/>
                <w:szCs w:val="22"/>
              </w:rPr>
              <w:t>Enthusiasm for supporting food education and artisan food production</w:t>
            </w:r>
          </w:p>
        </w:tc>
        <w:tc>
          <w:tcPr>
            <w:tcW w:w="3330" w:type="dxa"/>
          </w:tcPr>
          <w:p w14:paraId="05FF8EF7" w14:textId="00703240" w:rsidR="00BA3D65" w:rsidRPr="00111BBA" w:rsidRDefault="0042599E" w:rsidP="00CF511E">
            <w:pPr>
              <w:cnfStyle w:val="000000000000" w:firstRow="0" w:lastRow="0" w:firstColumn="0" w:lastColumn="0" w:oddVBand="0" w:evenVBand="0" w:oddHBand="0" w:evenHBand="0" w:firstRowFirstColumn="0" w:firstRowLastColumn="0" w:lastRowFirstColumn="0" w:lastRowLastColumn="0"/>
              <w:rPr>
                <w:i/>
                <w:iCs/>
                <w:sz w:val="22"/>
                <w:szCs w:val="22"/>
              </w:rPr>
            </w:pPr>
            <w:r w:rsidRPr="0042599E">
              <w:rPr>
                <w:i/>
                <w:iCs/>
                <w:sz w:val="22"/>
                <w:szCs w:val="22"/>
              </w:rPr>
              <w:t>Interest in the School’s mission and values</w:t>
            </w:r>
          </w:p>
        </w:tc>
        <w:tc>
          <w:tcPr>
            <w:tcW w:w="2319" w:type="dxa"/>
          </w:tcPr>
          <w:p w14:paraId="381C3F1F" w14:textId="3B6FDE8E" w:rsidR="00BA3D65" w:rsidRPr="00111BBA" w:rsidRDefault="0042599E" w:rsidP="00CF511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w:t>
            </w:r>
          </w:p>
        </w:tc>
      </w:tr>
    </w:tbl>
    <w:p w14:paraId="41D90656" w14:textId="0A3DB5C1" w:rsidR="004F041B" w:rsidRPr="007C0656" w:rsidRDefault="004F041B" w:rsidP="007E620D">
      <w:pPr>
        <w:rPr>
          <w:rFonts w:ascii="Aptos" w:hAnsi="Aptos"/>
          <w:sz w:val="24"/>
          <w:szCs w:val="24"/>
        </w:rPr>
      </w:pPr>
    </w:p>
    <w:sectPr w:rsidR="004F041B" w:rsidRPr="007C065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824ECE"/>
    <w:multiLevelType w:val="hybridMultilevel"/>
    <w:tmpl w:val="15C6B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430EEF"/>
    <w:multiLevelType w:val="hybridMultilevel"/>
    <w:tmpl w:val="2F80ACB8"/>
    <w:lvl w:ilvl="0" w:tplc="5D5869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83361B"/>
    <w:multiLevelType w:val="hybridMultilevel"/>
    <w:tmpl w:val="D9E4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6501439">
    <w:abstractNumId w:val="8"/>
  </w:num>
  <w:num w:numId="2" w16cid:durableId="188495012">
    <w:abstractNumId w:val="6"/>
  </w:num>
  <w:num w:numId="3" w16cid:durableId="1132139582">
    <w:abstractNumId w:val="5"/>
  </w:num>
  <w:num w:numId="4" w16cid:durableId="774786455">
    <w:abstractNumId w:val="4"/>
  </w:num>
  <w:num w:numId="5" w16cid:durableId="1578125932">
    <w:abstractNumId w:val="7"/>
  </w:num>
  <w:num w:numId="6" w16cid:durableId="804935970">
    <w:abstractNumId w:val="3"/>
  </w:num>
  <w:num w:numId="7" w16cid:durableId="1914970369">
    <w:abstractNumId w:val="2"/>
  </w:num>
  <w:num w:numId="8" w16cid:durableId="1983459855">
    <w:abstractNumId w:val="1"/>
  </w:num>
  <w:num w:numId="9" w16cid:durableId="689331090">
    <w:abstractNumId w:val="0"/>
  </w:num>
  <w:num w:numId="10" w16cid:durableId="448353467">
    <w:abstractNumId w:val="11"/>
  </w:num>
  <w:num w:numId="11" w16cid:durableId="1464541432">
    <w:abstractNumId w:val="9"/>
  </w:num>
  <w:num w:numId="12" w16cid:durableId="11687857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7099"/>
    <w:rsid w:val="00034616"/>
    <w:rsid w:val="0006063C"/>
    <w:rsid w:val="0015074B"/>
    <w:rsid w:val="00156A6F"/>
    <w:rsid w:val="001D7489"/>
    <w:rsid w:val="0029639D"/>
    <w:rsid w:val="0030011D"/>
    <w:rsid w:val="00307195"/>
    <w:rsid w:val="00326F90"/>
    <w:rsid w:val="003C5154"/>
    <w:rsid w:val="0042599E"/>
    <w:rsid w:val="004627EB"/>
    <w:rsid w:val="00467A55"/>
    <w:rsid w:val="004F041B"/>
    <w:rsid w:val="005172DF"/>
    <w:rsid w:val="0056669A"/>
    <w:rsid w:val="007907A0"/>
    <w:rsid w:val="007C0656"/>
    <w:rsid w:val="007D0AA5"/>
    <w:rsid w:val="007E620D"/>
    <w:rsid w:val="00823C9D"/>
    <w:rsid w:val="008B7A46"/>
    <w:rsid w:val="009709FA"/>
    <w:rsid w:val="00A07243"/>
    <w:rsid w:val="00A210E0"/>
    <w:rsid w:val="00A606AF"/>
    <w:rsid w:val="00AA1D8D"/>
    <w:rsid w:val="00B47730"/>
    <w:rsid w:val="00B67E74"/>
    <w:rsid w:val="00BA3D65"/>
    <w:rsid w:val="00CB0664"/>
    <w:rsid w:val="00D95B98"/>
    <w:rsid w:val="00DA2C0E"/>
    <w:rsid w:val="00E3589D"/>
    <w:rsid w:val="00F27B3B"/>
    <w:rsid w:val="00F7536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A1B7CD"/>
  <w14:defaultImageDpi w14:val="300"/>
  <w15:docId w15:val="{5294F3DD-F9AC-4B58-BDF1-F2DAD8AF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2">
    <w:name w:val="Plain Table 2"/>
    <w:basedOn w:val="TableNormal"/>
    <w:uiPriority w:val="42"/>
    <w:rsid w:val="0030011D"/>
    <w:pPr>
      <w:spacing w:after="0" w:line="240" w:lineRule="auto"/>
    </w:pPr>
    <w:rPr>
      <w:rFonts w:eastAsiaTheme="minorHAnsi"/>
      <w:kern w:val="2"/>
      <w:sz w:val="24"/>
      <w:szCs w:val="24"/>
      <w:lang w:val="en-GB"/>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A2C0E"/>
    <w:rPr>
      <w:color w:val="0000FF" w:themeColor="hyperlink"/>
      <w:u w:val="single"/>
    </w:rPr>
  </w:style>
  <w:style w:type="character" w:styleId="UnresolvedMention">
    <w:name w:val="Unresolved Mention"/>
    <w:basedOn w:val="DefaultParagraphFont"/>
    <w:uiPriority w:val="99"/>
    <w:semiHidden/>
    <w:unhideWhenUsed/>
    <w:rsid w:val="00DA2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y.paxman@schoolofartisanfood.org" TargetMode="External"/><Relationship Id="rId3" Type="http://schemas.openxmlformats.org/officeDocument/2006/relationships/styles" Target="styles.xml"/><Relationship Id="rId7" Type="http://schemas.openxmlformats.org/officeDocument/2006/relationships/hyperlink" Target="mailto:charlotte.spray@welbeck.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Jenny Paxman</cp:lastModifiedBy>
  <cp:revision>27</cp:revision>
  <dcterms:created xsi:type="dcterms:W3CDTF">2025-08-27T07:11:00Z</dcterms:created>
  <dcterms:modified xsi:type="dcterms:W3CDTF">2025-08-28T18:02:00Z</dcterms:modified>
  <cp:category/>
</cp:coreProperties>
</file>